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0E83" w14:textId="77777777" w:rsidR="00E317F7" w:rsidRPr="00E317F7" w:rsidRDefault="00E317F7" w:rsidP="00E317F7">
      <w:pPr>
        <w:spacing w:line="360" w:lineRule="auto"/>
        <w:jc w:val="center"/>
        <w:rPr>
          <w:rFonts w:ascii="Trebuchet MS" w:eastAsia="Calibri" w:hAnsi="Trebuchet MS" w:cs="Calibri"/>
          <w:b/>
          <w:sz w:val="40"/>
        </w:rPr>
      </w:pPr>
      <w:r w:rsidRPr="00E317F7">
        <w:rPr>
          <w:rFonts w:ascii="Trebuchet MS" w:eastAsia="Calibri" w:hAnsi="Trebuchet MS" w:cs="Calibri"/>
          <w:b/>
          <w:sz w:val="40"/>
        </w:rPr>
        <w:t>MOVIMENTO TEATRAL</w:t>
      </w:r>
      <w:r>
        <w:rPr>
          <w:rFonts w:ascii="Trebuchet MS" w:eastAsia="Calibri" w:hAnsi="Trebuchet MS" w:cs="Calibri"/>
          <w:b/>
          <w:sz w:val="40"/>
        </w:rPr>
        <w:t xml:space="preserve"> FEEVALE</w:t>
      </w:r>
    </w:p>
    <w:p w14:paraId="79F6A07C" w14:textId="4A4385EB" w:rsidR="00E317F7" w:rsidRPr="00E317F7" w:rsidRDefault="00E317F7" w:rsidP="00E317F7">
      <w:pPr>
        <w:spacing w:line="360" w:lineRule="auto"/>
        <w:jc w:val="center"/>
        <w:rPr>
          <w:rFonts w:ascii="Trebuchet MS" w:eastAsia="Calibri" w:hAnsi="Trebuchet MS" w:cs="Calibri"/>
          <w:b/>
          <w:sz w:val="36"/>
        </w:rPr>
      </w:pPr>
      <w:r w:rsidRPr="00E317F7">
        <w:rPr>
          <w:rFonts w:ascii="Trebuchet MS" w:eastAsia="Calibri" w:hAnsi="Trebuchet MS" w:cs="Calibri"/>
          <w:b/>
          <w:sz w:val="28"/>
          <w:szCs w:val="28"/>
        </w:rPr>
        <w:t>FICHA DE INSCRIÇÃO</w:t>
      </w:r>
      <w:r w:rsidR="00FA3642">
        <w:rPr>
          <w:rFonts w:ascii="Trebuchet MS" w:eastAsia="Calibri" w:hAnsi="Trebuchet MS" w:cs="Calibri"/>
          <w:b/>
          <w:sz w:val="28"/>
          <w:szCs w:val="28"/>
        </w:rPr>
        <w:t xml:space="preserve"> - 202</w:t>
      </w:r>
      <w:r w:rsidR="00081DDD">
        <w:rPr>
          <w:rFonts w:ascii="Trebuchet MS" w:eastAsia="Calibri" w:hAnsi="Trebuchet MS" w:cs="Calibri"/>
          <w:b/>
          <w:sz w:val="28"/>
          <w:szCs w:val="28"/>
        </w:rPr>
        <w:t>5</w:t>
      </w:r>
    </w:p>
    <w:p w14:paraId="0577C0A4" w14:textId="77777777" w:rsidR="00E317F7" w:rsidRPr="00AB04DA" w:rsidRDefault="00E317F7" w:rsidP="00E317F7">
      <w:pPr>
        <w:spacing w:line="360" w:lineRule="auto"/>
        <w:jc w:val="center"/>
        <w:rPr>
          <w:rFonts w:ascii="Trebuchet MS" w:eastAsia="Calibri" w:hAnsi="Trebuchet MS" w:cs="Calibri"/>
          <w:b/>
          <w:i/>
          <w:sz w:val="24"/>
          <w:szCs w:val="24"/>
        </w:rPr>
      </w:pPr>
      <w:r w:rsidRPr="00AB04DA">
        <w:rPr>
          <w:rFonts w:ascii="Trebuchet MS" w:eastAsia="Calibri" w:hAnsi="Trebuchet MS" w:cs="Calibri"/>
          <w:b/>
          <w:i/>
          <w:sz w:val="24"/>
          <w:szCs w:val="24"/>
        </w:rPr>
        <w:t>(</w:t>
      </w:r>
      <w:r w:rsidR="00AB04DA" w:rsidRPr="00AB04DA">
        <w:rPr>
          <w:rFonts w:ascii="Trebuchet MS" w:hAnsi="Trebuchet MS" w:cs="Tahoma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Importante: preencher todos os dados do formulário para validá-lo, enviando-o em seguida para o e-mail: </w:t>
      </w:r>
      <w:hyperlink r:id="rId7" w:tgtFrame="_blank" w:history="1">
        <w:r w:rsidR="00AB04DA" w:rsidRPr="00AB04DA">
          <w:rPr>
            <w:rStyle w:val="Hyperlink"/>
            <w:rFonts w:ascii="Trebuchet MS" w:hAnsi="Trebuchet MS" w:cs="Tahoma"/>
            <w:b/>
            <w:bCs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movimentoteatral@feevale.br</w:t>
        </w:r>
      </w:hyperlink>
      <w:r w:rsidR="00AB04DA" w:rsidRPr="00AB04DA">
        <w:rPr>
          <w:rFonts w:ascii="Trebuchet MS" w:hAnsi="Trebuchet MS" w:cs="Tahoma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5E261656" w14:textId="77777777" w:rsidR="00E317F7" w:rsidRPr="00E317F7" w:rsidRDefault="00E317F7" w:rsidP="00E317F7">
      <w:pPr>
        <w:spacing w:line="360" w:lineRule="auto"/>
        <w:jc w:val="both"/>
        <w:rPr>
          <w:rFonts w:ascii="Trebuchet MS" w:eastAsia="Calibri" w:hAnsi="Trebuchet MS" w:cs="Calibri"/>
          <w:sz w:val="36"/>
        </w:rPr>
      </w:pPr>
    </w:p>
    <w:p w14:paraId="7633DB5F" w14:textId="77777777"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Nome </w:t>
      </w:r>
      <w:r>
        <w:rPr>
          <w:rFonts w:ascii="Trebuchet MS" w:eastAsia="Arial" w:hAnsi="Trebuchet MS" w:cs="Arial"/>
          <w:sz w:val="24"/>
        </w:rPr>
        <w:t xml:space="preserve">completo </w:t>
      </w:r>
      <w:r w:rsidRPr="00E317F7">
        <w:rPr>
          <w:rFonts w:ascii="Trebuchet MS" w:eastAsia="Arial" w:hAnsi="Trebuchet MS" w:cs="Arial"/>
          <w:sz w:val="24"/>
        </w:rPr>
        <w:t xml:space="preserve">do Aluno: </w:t>
      </w:r>
    </w:p>
    <w:p w14:paraId="3E73CE90" w14:textId="77777777" w:rsidR="00672474" w:rsidRPr="00672474" w:rsidRDefault="00672474" w:rsidP="00E317F7">
      <w:pPr>
        <w:spacing w:line="360" w:lineRule="auto"/>
        <w:jc w:val="both"/>
        <w:rPr>
          <w:rFonts w:ascii="Trebuchet MS" w:eastAsia="Arial" w:hAnsi="Trebuchet MS" w:cs="Arial"/>
          <w:sz w:val="12"/>
        </w:rPr>
      </w:pPr>
    </w:p>
    <w:p w14:paraId="7BC8384F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Aluno da Feevale? (</w:t>
      </w:r>
      <w:r w:rsidR="00DD7ECE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>) Sim  (  ) Não</w:t>
      </w:r>
    </w:p>
    <w:p w14:paraId="4B253246" w14:textId="77777777"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Curso de Origem:</w:t>
      </w:r>
      <w:r>
        <w:rPr>
          <w:rFonts w:ascii="Trebuchet MS" w:eastAsia="Arial" w:hAnsi="Trebuchet MS" w:cs="Arial"/>
          <w:sz w:val="24"/>
        </w:rPr>
        <w:t xml:space="preserve"> </w:t>
      </w:r>
    </w:p>
    <w:p w14:paraId="6D067FC5" w14:textId="77777777" w:rsidR="00672474" w:rsidRPr="00672474" w:rsidRDefault="00E317F7" w:rsidP="00DD7ECE">
      <w:pPr>
        <w:spacing w:line="360" w:lineRule="auto"/>
        <w:rPr>
          <w:rFonts w:ascii="Trebuchet MS" w:eastAsia="Arial" w:hAnsi="Trebuchet MS" w:cs="Arial"/>
          <w:sz w:val="12"/>
        </w:rPr>
      </w:pPr>
      <w:r w:rsidRPr="00E317F7">
        <w:rPr>
          <w:rFonts w:ascii="Trebuchet MS" w:eastAsia="Arial" w:hAnsi="Trebuchet MS" w:cs="Arial"/>
          <w:sz w:val="24"/>
        </w:rPr>
        <w:t>Código do aluno:</w:t>
      </w:r>
      <w:r w:rsidR="00DD7ECE">
        <w:rPr>
          <w:rFonts w:ascii="Trebuchet MS" w:eastAsia="Arial" w:hAnsi="Trebuchet MS" w:cs="Arial"/>
          <w:sz w:val="12"/>
        </w:rPr>
        <w:t xml:space="preserve"> </w:t>
      </w:r>
    </w:p>
    <w:p w14:paraId="2D608854" w14:textId="77777777" w:rsidR="00B01109" w:rsidRDefault="00672474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>Estado Civil:</w:t>
      </w:r>
      <w:r w:rsidR="00BB5C0F">
        <w:rPr>
          <w:rFonts w:ascii="Trebuchet MS" w:eastAsia="Arial" w:hAnsi="Trebuchet MS" w:cs="Arial"/>
          <w:sz w:val="24"/>
        </w:rPr>
        <w:t xml:space="preserve"> Solteiro</w:t>
      </w:r>
    </w:p>
    <w:p w14:paraId="6B5AB762" w14:textId="77777777" w:rsidR="00585222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Nome do Pai</w:t>
      </w:r>
      <w:r w:rsidR="00B01109">
        <w:rPr>
          <w:rFonts w:ascii="Trebuchet MS" w:eastAsia="Arial" w:hAnsi="Trebuchet MS" w:cs="Arial"/>
          <w:sz w:val="24"/>
        </w:rPr>
        <w:t>:</w:t>
      </w:r>
      <w:r w:rsidR="00DD7ECE">
        <w:rPr>
          <w:rFonts w:ascii="Trebuchet MS" w:eastAsia="Arial" w:hAnsi="Trebuchet MS" w:cs="Arial"/>
          <w:sz w:val="24"/>
        </w:rPr>
        <w:t xml:space="preserve"> </w:t>
      </w:r>
    </w:p>
    <w:p w14:paraId="123A25A3" w14:textId="77777777"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Nome da Mãe:</w:t>
      </w:r>
      <w:r>
        <w:rPr>
          <w:rFonts w:ascii="Trebuchet MS" w:eastAsia="Arial" w:hAnsi="Trebuchet MS" w:cs="Arial"/>
          <w:sz w:val="24"/>
        </w:rPr>
        <w:t xml:space="preserve"> </w:t>
      </w:r>
    </w:p>
    <w:p w14:paraId="5BC29B94" w14:textId="77777777"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Data de Nascimento:</w:t>
      </w:r>
      <w:r>
        <w:rPr>
          <w:rFonts w:ascii="Trebuchet MS" w:eastAsia="Arial" w:hAnsi="Trebuchet MS" w:cs="Arial"/>
          <w:sz w:val="24"/>
        </w:rPr>
        <w:t xml:space="preserve"> </w:t>
      </w:r>
    </w:p>
    <w:p w14:paraId="53D773E7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Nacionalidade</w:t>
      </w:r>
      <w:r w:rsidR="00B01109">
        <w:rPr>
          <w:rFonts w:ascii="Trebuchet MS" w:eastAsia="Arial" w:hAnsi="Trebuchet MS" w:cs="Arial"/>
          <w:sz w:val="24"/>
        </w:rPr>
        <w:t xml:space="preserve">: </w:t>
      </w:r>
    </w:p>
    <w:p w14:paraId="0B86376B" w14:textId="77777777"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Naturalidade:</w:t>
      </w:r>
      <w:r w:rsidR="00DD7ECE">
        <w:rPr>
          <w:rFonts w:ascii="Trebuchet MS" w:eastAsia="Arial" w:hAnsi="Trebuchet MS" w:cs="Arial"/>
          <w:sz w:val="24"/>
        </w:rPr>
        <w:t xml:space="preserve"> </w:t>
      </w:r>
    </w:p>
    <w:p w14:paraId="3708B6D3" w14:textId="77777777" w:rsidR="00585222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Estado:</w:t>
      </w:r>
      <w:r w:rsidR="00BB5C0F">
        <w:rPr>
          <w:rFonts w:ascii="Trebuchet MS" w:eastAsia="Arial" w:hAnsi="Trebuchet MS" w:cs="Arial"/>
          <w:sz w:val="24"/>
        </w:rPr>
        <w:t xml:space="preserve"> </w:t>
      </w:r>
    </w:p>
    <w:p w14:paraId="645A83E8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Identidade:</w:t>
      </w:r>
      <w:r w:rsidR="00B01109">
        <w:rPr>
          <w:rFonts w:ascii="Trebuchet MS" w:eastAsia="Arial" w:hAnsi="Trebuchet MS" w:cs="Arial"/>
          <w:sz w:val="24"/>
        </w:rPr>
        <w:tab/>
      </w:r>
      <w:r w:rsidR="00B01109">
        <w:rPr>
          <w:rFonts w:ascii="Trebuchet MS" w:eastAsia="Arial" w:hAnsi="Trebuchet MS" w:cs="Arial"/>
          <w:sz w:val="24"/>
        </w:rPr>
        <w:tab/>
      </w:r>
      <w:r w:rsidR="00672474">
        <w:rPr>
          <w:rFonts w:ascii="Trebuchet MS" w:eastAsia="Arial" w:hAnsi="Trebuchet MS" w:cs="Arial"/>
          <w:sz w:val="24"/>
        </w:rPr>
        <w:t xml:space="preserve">     </w:t>
      </w:r>
      <w:r w:rsidRPr="00E317F7">
        <w:rPr>
          <w:rFonts w:ascii="Trebuchet MS" w:eastAsia="Arial" w:hAnsi="Trebuchet MS" w:cs="Arial"/>
          <w:sz w:val="24"/>
        </w:rPr>
        <w:t>Orgão Exp.:</w:t>
      </w:r>
      <w:r w:rsidR="00B01109">
        <w:rPr>
          <w:rFonts w:ascii="Trebuchet MS" w:eastAsia="Arial" w:hAnsi="Trebuchet MS" w:cs="Arial"/>
          <w:sz w:val="24"/>
        </w:rPr>
        <w:tab/>
      </w:r>
      <w:r w:rsidR="00DD7ECE">
        <w:rPr>
          <w:rFonts w:ascii="Trebuchet MS" w:eastAsia="Arial" w:hAnsi="Trebuchet MS" w:cs="Arial"/>
          <w:sz w:val="24"/>
        </w:rPr>
        <w:t xml:space="preserve">                                                              </w:t>
      </w:r>
      <w:r w:rsidR="00672474">
        <w:rPr>
          <w:rFonts w:ascii="Trebuchet MS" w:eastAsia="Arial" w:hAnsi="Trebuchet MS" w:cs="Arial"/>
          <w:sz w:val="24"/>
        </w:rPr>
        <w:t xml:space="preserve">    </w:t>
      </w:r>
      <w:r w:rsidRPr="00E317F7">
        <w:rPr>
          <w:rFonts w:ascii="Trebuchet MS" w:eastAsia="Arial" w:hAnsi="Trebuchet MS" w:cs="Arial"/>
          <w:sz w:val="24"/>
        </w:rPr>
        <w:t>Data da Expedição</w:t>
      </w:r>
      <w:r w:rsidR="00B01109">
        <w:rPr>
          <w:rFonts w:ascii="Trebuchet MS" w:eastAsia="Arial" w:hAnsi="Trebuchet MS" w:cs="Arial"/>
          <w:sz w:val="24"/>
        </w:rPr>
        <w:t>:</w:t>
      </w:r>
      <w:r w:rsidR="00DD7ECE">
        <w:rPr>
          <w:rFonts w:ascii="Trebuchet MS" w:eastAsia="Arial" w:hAnsi="Trebuchet MS" w:cs="Arial"/>
          <w:sz w:val="24"/>
        </w:rPr>
        <w:t xml:space="preserve"> </w:t>
      </w:r>
    </w:p>
    <w:p w14:paraId="7F835184" w14:textId="77777777"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CPF:</w:t>
      </w:r>
      <w:r>
        <w:rPr>
          <w:rFonts w:ascii="Trebuchet MS" w:eastAsia="Arial" w:hAnsi="Trebuchet MS" w:cs="Arial"/>
          <w:sz w:val="24"/>
        </w:rPr>
        <w:t xml:space="preserve"> </w:t>
      </w:r>
    </w:p>
    <w:p w14:paraId="6BDB26EB" w14:textId="77777777" w:rsidR="00DD7ECE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Endereço completo </w:t>
      </w:r>
    </w:p>
    <w:p w14:paraId="5170E9D9" w14:textId="77777777"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Telefone Celular</w:t>
      </w:r>
      <w:r w:rsidR="00B01109">
        <w:rPr>
          <w:rFonts w:ascii="Trebuchet MS" w:eastAsia="Arial" w:hAnsi="Trebuchet MS" w:cs="Arial"/>
          <w:sz w:val="24"/>
        </w:rPr>
        <w:t>:</w:t>
      </w:r>
      <w:r w:rsidR="0070597D">
        <w:rPr>
          <w:rFonts w:ascii="Trebuchet MS" w:eastAsia="Arial" w:hAnsi="Trebuchet MS" w:cs="Arial"/>
          <w:sz w:val="24"/>
        </w:rPr>
        <w:t xml:space="preserve"> </w:t>
      </w:r>
    </w:p>
    <w:p w14:paraId="73C819FF" w14:textId="77777777" w:rsidR="00FA3642" w:rsidRDefault="00FA3642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>Telefone para emergências</w:t>
      </w:r>
      <w:r w:rsidR="00FB3290">
        <w:rPr>
          <w:rFonts w:ascii="Trebuchet MS" w:eastAsia="Arial" w:hAnsi="Trebuchet MS" w:cs="Arial"/>
          <w:sz w:val="24"/>
        </w:rPr>
        <w:t xml:space="preserve"> (nome e número)</w:t>
      </w:r>
      <w:r>
        <w:rPr>
          <w:rFonts w:ascii="Trebuchet MS" w:eastAsia="Arial" w:hAnsi="Trebuchet MS" w:cs="Arial"/>
          <w:sz w:val="24"/>
        </w:rPr>
        <w:t>:</w:t>
      </w:r>
      <w:r w:rsidR="00BB5C0F">
        <w:rPr>
          <w:rFonts w:ascii="Trebuchet MS" w:eastAsia="Arial" w:hAnsi="Trebuchet MS" w:cs="Arial"/>
          <w:sz w:val="24"/>
        </w:rPr>
        <w:t xml:space="preserve"> </w:t>
      </w:r>
    </w:p>
    <w:p w14:paraId="5E9A489E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5FE0AE56" w14:textId="77777777" w:rsidR="00E317F7" w:rsidRDefault="00FB3290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>1 -</w:t>
      </w:r>
      <w:r w:rsidR="00E317F7" w:rsidRPr="00E317F7">
        <w:rPr>
          <w:rFonts w:ascii="Trebuchet MS" w:eastAsia="Arial" w:hAnsi="Trebuchet MS" w:cs="Arial"/>
          <w:sz w:val="24"/>
        </w:rPr>
        <w:t>Qual a sua expectativa ao matricular-se para a oficina?</w:t>
      </w:r>
      <w:r w:rsidR="00BB5C0F">
        <w:rPr>
          <w:rFonts w:ascii="Trebuchet MS" w:eastAsia="Arial" w:hAnsi="Trebuchet MS" w:cs="Arial"/>
          <w:sz w:val="24"/>
        </w:rPr>
        <w:t xml:space="preserve"> </w:t>
      </w:r>
    </w:p>
    <w:p w14:paraId="498D0A62" w14:textId="77777777" w:rsidR="005D6677" w:rsidRDefault="005D667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42D43615" w14:textId="77777777" w:rsidR="005D6677" w:rsidRDefault="005D667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622B8D5B" w14:textId="77777777" w:rsidR="00B01109" w:rsidRDefault="00B01109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3BDAD212" w14:textId="77777777" w:rsidR="00B01109" w:rsidRDefault="00B01109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54B9D999" w14:textId="77777777" w:rsidR="00B01109" w:rsidRPr="00E317F7" w:rsidRDefault="00B01109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78DDB359" w14:textId="77777777" w:rsidR="00672474" w:rsidRDefault="00672474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6C364555" w14:textId="77777777" w:rsidR="00E317F7" w:rsidRPr="00E317F7" w:rsidRDefault="00FB3290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lastRenderedPageBreak/>
        <w:t xml:space="preserve">2 - </w:t>
      </w:r>
      <w:r w:rsidR="00E317F7" w:rsidRPr="00E317F7">
        <w:rPr>
          <w:rFonts w:ascii="Trebuchet MS" w:eastAsia="Arial" w:hAnsi="Trebuchet MS" w:cs="Arial"/>
          <w:sz w:val="24"/>
        </w:rPr>
        <w:t xml:space="preserve">Enumere os objetivos abaixo, de 1 a 7, conforme suas perspectivas em relação à oficina: </w:t>
      </w:r>
    </w:p>
    <w:p w14:paraId="790EAC36" w14:textId="77777777" w:rsidR="00E317F7" w:rsidRPr="00E317F7" w:rsidRDefault="00DD7ECE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 xml:space="preserve">( </w:t>
      </w:r>
      <w:r w:rsidR="00FA3642">
        <w:rPr>
          <w:rFonts w:ascii="Trebuchet MS" w:eastAsia="Arial" w:hAnsi="Trebuchet MS" w:cs="Arial"/>
          <w:sz w:val="24"/>
        </w:rPr>
        <w:t xml:space="preserve"> </w:t>
      </w:r>
      <w:r w:rsidR="00E317F7" w:rsidRPr="00E317F7">
        <w:rPr>
          <w:rFonts w:ascii="Trebuchet MS" w:eastAsia="Arial" w:hAnsi="Trebuchet MS" w:cs="Arial"/>
          <w:sz w:val="24"/>
        </w:rPr>
        <w:t>) Desenvolver minha capacidade expressiva</w:t>
      </w:r>
    </w:p>
    <w:p w14:paraId="42F187D5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(</w:t>
      </w:r>
      <w:r w:rsidR="00FA3642">
        <w:rPr>
          <w:rFonts w:ascii="Trebuchet MS" w:eastAsia="Arial" w:hAnsi="Trebuchet MS" w:cs="Arial"/>
          <w:sz w:val="24"/>
        </w:rPr>
        <w:t xml:space="preserve"> </w:t>
      </w:r>
      <w:r w:rsidR="00DD7ECE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 xml:space="preserve">) Desenvolver minha criatividade </w:t>
      </w:r>
    </w:p>
    <w:p w14:paraId="46F4C5BA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(  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>) Melhorar meu desempenho diante das pessoas</w:t>
      </w:r>
    </w:p>
    <w:p w14:paraId="3752581F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(  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>) Ser ator/atriz</w:t>
      </w:r>
    </w:p>
    <w:p w14:paraId="6D0B7826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( 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 xml:space="preserve"> ) Exercitar o trabalho em grupo.</w:t>
      </w:r>
    </w:p>
    <w:p w14:paraId="6C0D304E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(</w:t>
      </w:r>
      <w:r w:rsidR="00FA3642">
        <w:rPr>
          <w:rFonts w:ascii="Trebuchet MS" w:eastAsia="Arial" w:hAnsi="Trebuchet MS" w:cs="Arial"/>
          <w:sz w:val="24"/>
        </w:rPr>
        <w:t xml:space="preserve">   </w:t>
      </w:r>
      <w:r w:rsidRPr="00E317F7">
        <w:rPr>
          <w:rFonts w:ascii="Trebuchet MS" w:eastAsia="Arial" w:hAnsi="Trebuchet MS" w:cs="Arial"/>
          <w:sz w:val="24"/>
        </w:rPr>
        <w:t>) Ampliar minha atuação na área da cultura de forma  geral</w:t>
      </w:r>
    </w:p>
    <w:p w14:paraId="51030CC2" w14:textId="77777777"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(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 xml:space="preserve">  ) Perder a timidez</w:t>
      </w:r>
    </w:p>
    <w:p w14:paraId="7D0D4205" w14:textId="77777777" w:rsidR="00585222" w:rsidRDefault="00585222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00AAA7F7" w14:textId="77777777" w:rsidR="00585222" w:rsidRDefault="00FB3290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>3</w:t>
      </w:r>
      <w:r w:rsidR="00585222">
        <w:rPr>
          <w:rFonts w:ascii="Trebuchet MS" w:eastAsia="Arial" w:hAnsi="Trebuchet MS" w:cs="Arial"/>
          <w:sz w:val="24"/>
        </w:rPr>
        <w:t xml:space="preserve"> – Você tem o hábito de freqüentar espetáculos de dança, teatro, música, artes visuais? Com quê freqüência?</w:t>
      </w:r>
    </w:p>
    <w:p w14:paraId="2DFA62CF" w14:textId="77777777" w:rsidR="00585222" w:rsidRDefault="00585222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79AD5BE4" w14:textId="77777777" w:rsidR="00585222" w:rsidRDefault="00585222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0AAB241E" w14:textId="77777777" w:rsidR="00585222" w:rsidRPr="00E317F7" w:rsidRDefault="00585222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 xml:space="preserve"> </w:t>
      </w:r>
    </w:p>
    <w:p w14:paraId="62954C84" w14:textId="77777777"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14:paraId="14A557F2" w14:textId="77777777" w:rsidR="00E317F7" w:rsidRDefault="00AB04DA" w:rsidP="00DD7ECE">
      <w:pPr>
        <w:spacing w:line="360" w:lineRule="auto"/>
        <w:ind w:firstLine="708"/>
        <w:jc w:val="both"/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</w:pPr>
      <w:r w:rsidRPr="00672474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 xml:space="preserve">Os encontros ocorrem todas às </w:t>
      </w:r>
      <w:r w:rsidR="00672474" w:rsidRPr="00672474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>quintas-feiras, dás 19h30min ás</w:t>
      </w:r>
      <w:r w:rsidRPr="00672474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 xml:space="preserve"> 22h, </w:t>
      </w:r>
      <w:r w:rsidR="00DD7ECE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>sala de Teatro e Música, Campus I.</w:t>
      </w:r>
    </w:p>
    <w:p w14:paraId="262B9949" w14:textId="77777777" w:rsidR="00DD7ECE" w:rsidRPr="00672474" w:rsidRDefault="00DD7ECE" w:rsidP="00DD7ECE">
      <w:pPr>
        <w:spacing w:line="360" w:lineRule="auto"/>
        <w:ind w:firstLine="708"/>
        <w:jc w:val="both"/>
        <w:rPr>
          <w:rFonts w:ascii="Trebuchet MS" w:eastAsia="Calibri" w:hAnsi="Trebuchet MS" w:cs="Calibri"/>
          <w:b/>
          <w:sz w:val="22"/>
        </w:rPr>
      </w:pPr>
      <w:r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>Venha com roupas confortáveis.</w:t>
      </w:r>
    </w:p>
    <w:p w14:paraId="71A44C19" w14:textId="77777777" w:rsidR="00E317F7" w:rsidRDefault="00E317F7" w:rsidP="00E317F7">
      <w:pPr>
        <w:rPr>
          <w:rFonts w:ascii="Calibri" w:eastAsia="Calibri" w:hAnsi="Calibri" w:cs="Calibri"/>
        </w:rPr>
      </w:pPr>
    </w:p>
    <w:p w14:paraId="47085F55" w14:textId="77777777" w:rsidR="00E317F7" w:rsidRDefault="00E317F7" w:rsidP="00E317F7">
      <w:pPr>
        <w:tabs>
          <w:tab w:val="left" w:pos="175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73E0A49" w14:textId="77777777" w:rsidR="006878F0" w:rsidRPr="00E317F7" w:rsidRDefault="006878F0" w:rsidP="00E317F7"/>
    <w:sectPr w:rsidR="006878F0" w:rsidRPr="00E317F7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4BFD" w14:textId="77777777" w:rsidR="001C5540" w:rsidRDefault="001C5540" w:rsidP="006B6404">
      <w:r>
        <w:separator/>
      </w:r>
    </w:p>
  </w:endnote>
  <w:endnote w:type="continuationSeparator" w:id="0">
    <w:p w14:paraId="27768B6B" w14:textId="77777777" w:rsidR="001C5540" w:rsidRDefault="001C5540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C396" w14:textId="77777777"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5CE65" wp14:editId="715BC9FC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CAA1" w14:textId="77777777" w:rsidR="001C5540" w:rsidRDefault="001C5540" w:rsidP="006B6404">
      <w:r>
        <w:separator/>
      </w:r>
    </w:p>
  </w:footnote>
  <w:footnote w:type="continuationSeparator" w:id="0">
    <w:p w14:paraId="69DCA575" w14:textId="77777777" w:rsidR="001C5540" w:rsidRDefault="001C5540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9996" w14:textId="77777777" w:rsidR="00C409FD" w:rsidRDefault="00011ED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0EAE57" wp14:editId="7842FC4B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404"/>
    <w:rsid w:val="00011EDD"/>
    <w:rsid w:val="000122E9"/>
    <w:rsid w:val="00021311"/>
    <w:rsid w:val="00081DDD"/>
    <w:rsid w:val="000C4067"/>
    <w:rsid w:val="001158BE"/>
    <w:rsid w:val="00150017"/>
    <w:rsid w:val="00151AF4"/>
    <w:rsid w:val="00190D65"/>
    <w:rsid w:val="001C5540"/>
    <w:rsid w:val="001D1A6D"/>
    <w:rsid w:val="002B1D6C"/>
    <w:rsid w:val="00354D86"/>
    <w:rsid w:val="003E70FE"/>
    <w:rsid w:val="00404193"/>
    <w:rsid w:val="00443E23"/>
    <w:rsid w:val="00536500"/>
    <w:rsid w:val="00585222"/>
    <w:rsid w:val="005D6677"/>
    <w:rsid w:val="0065742C"/>
    <w:rsid w:val="00672474"/>
    <w:rsid w:val="006878F0"/>
    <w:rsid w:val="006A3208"/>
    <w:rsid w:val="006B6404"/>
    <w:rsid w:val="006C0B34"/>
    <w:rsid w:val="0070597D"/>
    <w:rsid w:val="00725BAE"/>
    <w:rsid w:val="00726A5A"/>
    <w:rsid w:val="007773AF"/>
    <w:rsid w:val="00791C2B"/>
    <w:rsid w:val="008A4C69"/>
    <w:rsid w:val="0091584B"/>
    <w:rsid w:val="00922A22"/>
    <w:rsid w:val="00A10368"/>
    <w:rsid w:val="00A31C3A"/>
    <w:rsid w:val="00AB04DA"/>
    <w:rsid w:val="00AD2C54"/>
    <w:rsid w:val="00B01109"/>
    <w:rsid w:val="00B253AD"/>
    <w:rsid w:val="00B62AAC"/>
    <w:rsid w:val="00B92EF3"/>
    <w:rsid w:val="00BA4C62"/>
    <w:rsid w:val="00BA7916"/>
    <w:rsid w:val="00BB5C0F"/>
    <w:rsid w:val="00C409FD"/>
    <w:rsid w:val="00CE67E4"/>
    <w:rsid w:val="00D66FB7"/>
    <w:rsid w:val="00DD7ECE"/>
    <w:rsid w:val="00E15FBE"/>
    <w:rsid w:val="00E317F7"/>
    <w:rsid w:val="00E772F5"/>
    <w:rsid w:val="00E93906"/>
    <w:rsid w:val="00E9604D"/>
    <w:rsid w:val="00F32A34"/>
    <w:rsid w:val="00FA3642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81A1F"/>
  <w15:docId w15:val="{2D4BEAF3-EF23-4DAB-86E7-01474FD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78F0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6878F0"/>
    <w:pPr>
      <w:keepNext/>
      <w:jc w:val="center"/>
      <w:outlineLvl w:val="1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78F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78F0"/>
  </w:style>
  <w:style w:type="character" w:customStyle="1" w:styleId="Ttulo1Char">
    <w:name w:val="Título 1 Char"/>
    <w:basedOn w:val="Fontepargpadro"/>
    <w:link w:val="Ttulo1"/>
    <w:rsid w:val="006878F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78F0"/>
    <w:rPr>
      <w:rFonts w:ascii="Arial" w:eastAsia="Times New Roman" w:hAnsi="Arial" w:cs="Times New Roman"/>
      <w:b/>
      <w:sz w:val="16"/>
      <w:szCs w:val="20"/>
      <w:lang w:eastAsia="pt-BR"/>
    </w:rPr>
  </w:style>
  <w:style w:type="paragraph" w:customStyle="1" w:styleId="Padro">
    <w:name w:val="Padrão"/>
    <w:rsid w:val="006878F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B0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mentoteatral@feeval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EC48-0E9E-4508-AFB7-173AD765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Gabriela Grings Barcelos</cp:lastModifiedBy>
  <cp:revision>3</cp:revision>
  <cp:lastPrinted>2019-11-19T14:26:00Z</cp:lastPrinted>
  <dcterms:created xsi:type="dcterms:W3CDTF">2024-01-11T10:12:00Z</dcterms:created>
  <dcterms:modified xsi:type="dcterms:W3CDTF">2025-02-10T18:58:00Z</dcterms:modified>
</cp:coreProperties>
</file>